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3"/>
        <w:gridCol w:w="5285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19 сентября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судьи судебного участка № 3 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5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0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04.04.2025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18810386250260000683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ч.1.1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8rplc-2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8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8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680398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04.04.2025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18810386250260000683</w:t>
      </w:r>
      <w:r>
        <w:rPr>
          <w:rFonts w:ascii="Times New Roman" w:eastAsia="Times New Roman" w:hAnsi="Times New Roman" w:cs="Times New Roman"/>
          <w:sz w:val="28"/>
          <w:szCs w:val="28"/>
        </w:rPr>
        <w:t>; реестром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операции с водительским удостоверением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04.04.2025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18810386250260000683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06.06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8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6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1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6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ИНН: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КПП: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72011601203019000140, ОКТМО: </w:t>
      </w:r>
      <w:r>
        <w:rPr>
          <w:rStyle w:val="cat-PhoneNumbergrp-27rplc-3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0412365400725010282520162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557964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UserDefinedgrp-31rplc-9">
    <w:name w:val="cat-UserDefined grp-31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ExternalSystemDefinedgrp-29rplc-12">
    <w:name w:val="cat-ExternalSystemDefined grp-29 rplc-12"/>
    <w:basedOn w:val="DefaultParagraphFont"/>
  </w:style>
  <w:style w:type="character" w:customStyle="1" w:styleId="cat-ExternalSystemDefinedgrp-30rplc-13">
    <w:name w:val="cat-ExternalSystemDefined grp-30 rplc-13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Addressgrp-5rplc-17">
    <w:name w:val="cat-Address grp-5 rplc-17"/>
    <w:basedOn w:val="DefaultParagraphFont"/>
  </w:style>
  <w:style w:type="character" w:customStyle="1" w:styleId="cat-Sumgrp-20rplc-18">
    <w:name w:val="cat-Sum grp-20 rplc-18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FIOgrp-18rplc-23">
    <w:name w:val="cat-FIO grp-18 rplc-23"/>
    <w:basedOn w:val="DefaultParagraphFont"/>
  </w:style>
  <w:style w:type="character" w:customStyle="1" w:styleId="cat-FIOgrp-18rplc-29">
    <w:name w:val="cat-FIO grp-18 rplc-29"/>
    <w:basedOn w:val="DefaultParagraphFont"/>
  </w:style>
  <w:style w:type="character" w:customStyle="1" w:styleId="cat-FIOgrp-16rplc-30">
    <w:name w:val="cat-FIO grp-16 rplc-30"/>
    <w:basedOn w:val="DefaultParagraphFont"/>
  </w:style>
  <w:style w:type="character" w:customStyle="1" w:styleId="cat-Sumgrp-21rplc-31">
    <w:name w:val="cat-Sum grp-21 rplc-31"/>
    <w:basedOn w:val="DefaultParagraphFont"/>
  </w:style>
  <w:style w:type="character" w:customStyle="1" w:styleId="cat-Addressgrp-6rplc-32">
    <w:name w:val="cat-Address grp-6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Addressgrp-7rplc-34">
    <w:name w:val="cat-Address grp-7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8rplc-40">
    <w:name w:val="cat-Address grp-8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FIOgrp-19rplc-42">
    <w:name w:val="cat-FIO grp-19 rplc-42"/>
    <w:basedOn w:val="DefaultParagraphFont"/>
  </w:style>
  <w:style w:type="character" w:customStyle="1" w:styleId="cat-FIOgrp-19rplc-43">
    <w:name w:val="cat-FIO grp-19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2FFB4-DF5C-4E46-A93C-93C84CADAF0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